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86240816078268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586240816078268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0412365400665029202420179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